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49795" w14:textId="77777777" w:rsidR="009338E4" w:rsidRPr="00F102FD" w:rsidRDefault="00000000">
      <w:pPr>
        <w:pStyle w:val="Titre1"/>
        <w:rPr>
          <w:lang w:val="fr-FR"/>
        </w:rPr>
      </w:pPr>
      <w:r w:rsidRPr="00F102FD">
        <w:rPr>
          <w:lang w:val="fr-FR"/>
        </w:rPr>
        <w:t>Nathan Pierre</w:t>
      </w:r>
    </w:p>
    <w:p w14:paraId="24580D77" w14:textId="77777777" w:rsidR="009338E4" w:rsidRPr="00F102FD" w:rsidRDefault="00000000">
      <w:pPr>
        <w:rPr>
          <w:lang w:val="fr-FR"/>
        </w:rPr>
      </w:pPr>
      <w:r>
        <w:t>📍</w:t>
      </w:r>
      <w:r w:rsidRPr="00F102FD">
        <w:rPr>
          <w:lang w:val="fr-FR"/>
        </w:rPr>
        <w:t xml:space="preserve"> 4 rue des Merisiers – 09340 Verniolle</w:t>
      </w:r>
      <w:r w:rsidRPr="00F102FD">
        <w:rPr>
          <w:lang w:val="fr-FR"/>
        </w:rPr>
        <w:br/>
      </w:r>
      <w:r>
        <w:t>📞</w:t>
      </w:r>
      <w:r w:rsidRPr="00F102FD">
        <w:rPr>
          <w:lang w:val="fr-FR"/>
        </w:rPr>
        <w:t xml:space="preserve"> 07 87 06 38 14</w:t>
      </w:r>
      <w:r w:rsidRPr="00F102FD">
        <w:rPr>
          <w:lang w:val="fr-FR"/>
        </w:rPr>
        <w:br/>
        <w:t>✉</w:t>
      </w:r>
      <w:r>
        <w:t>️</w:t>
      </w:r>
      <w:r w:rsidRPr="00F102FD">
        <w:rPr>
          <w:lang w:val="fr-FR"/>
        </w:rPr>
        <w:t xml:space="preserve"> nathan.pierre1104@gmail.com</w:t>
      </w:r>
      <w:r w:rsidRPr="00F102FD">
        <w:rPr>
          <w:lang w:val="fr-FR"/>
        </w:rPr>
        <w:br/>
      </w:r>
      <w:r>
        <w:t>🚗</w:t>
      </w:r>
      <w:r w:rsidRPr="00F102FD">
        <w:rPr>
          <w:lang w:val="fr-FR"/>
        </w:rPr>
        <w:t xml:space="preserve"> Permis B – véhicule personnel</w:t>
      </w:r>
    </w:p>
    <w:p w14:paraId="61095C14" w14:textId="77777777" w:rsidR="009338E4" w:rsidRPr="00F102FD" w:rsidRDefault="00000000">
      <w:pPr>
        <w:pStyle w:val="Titre2"/>
        <w:rPr>
          <w:lang w:val="fr-FR"/>
        </w:rPr>
      </w:pPr>
      <w:r>
        <w:t>🎯</w:t>
      </w:r>
      <w:r w:rsidRPr="00F102FD">
        <w:rPr>
          <w:lang w:val="fr-FR"/>
        </w:rPr>
        <w:t xml:space="preserve"> Objectif professionnel</w:t>
      </w:r>
    </w:p>
    <w:p w14:paraId="3F1E60E7" w14:textId="77777777" w:rsidR="009338E4" w:rsidRPr="00F102FD" w:rsidRDefault="00000000">
      <w:pPr>
        <w:rPr>
          <w:lang w:val="fr-FR"/>
        </w:rPr>
      </w:pPr>
      <w:r w:rsidRPr="00F102FD">
        <w:rPr>
          <w:lang w:val="fr-FR"/>
        </w:rPr>
        <w:t>Évoluer vers un poste de Directeur d’usine afin de mettre à profit mon expérience en gestion de production, management d’équipe et pilotage d’unité industrielle, acquise dans le secteur du béton prêt à l’emploi.</w:t>
      </w:r>
    </w:p>
    <w:p w14:paraId="0B785E81" w14:textId="77777777" w:rsidR="009338E4" w:rsidRDefault="00000000">
      <w:pPr>
        <w:pStyle w:val="Titre2"/>
      </w:pPr>
      <w:r>
        <w:t xml:space="preserve">🧱 </w:t>
      </w:r>
      <w:proofErr w:type="spellStart"/>
      <w:r>
        <w:t>Expériences</w:t>
      </w:r>
      <w:proofErr w:type="spellEnd"/>
      <w:r>
        <w:t xml:space="preserve"> </w:t>
      </w:r>
      <w:proofErr w:type="spellStart"/>
      <w:r>
        <w:t>professionnelles</w:t>
      </w:r>
      <w:proofErr w:type="spellEnd"/>
    </w:p>
    <w:p w14:paraId="23CE3383" w14:textId="77777777" w:rsidR="009338E4" w:rsidRPr="00F102FD" w:rsidRDefault="00000000">
      <w:pPr>
        <w:pStyle w:val="Listepuces"/>
        <w:rPr>
          <w:lang w:val="fr-FR"/>
        </w:rPr>
      </w:pPr>
      <w:r w:rsidRPr="00F102FD">
        <w:rPr>
          <w:lang w:val="fr-FR"/>
        </w:rPr>
        <w:t>Conducteur / Centraliste BPE – CMGO Varilhes (09)</w:t>
      </w:r>
    </w:p>
    <w:p w14:paraId="389AE85B" w14:textId="77777777" w:rsidR="009338E4" w:rsidRDefault="00000000">
      <w:proofErr w:type="spellStart"/>
      <w:r>
        <w:t>Depuis</w:t>
      </w:r>
      <w:proofErr w:type="spellEnd"/>
      <w:r>
        <w:t xml:space="preserve"> </w:t>
      </w:r>
      <w:proofErr w:type="spellStart"/>
      <w:r>
        <w:t>juillet</w:t>
      </w:r>
      <w:proofErr w:type="spellEnd"/>
      <w:r>
        <w:t xml:space="preserve"> 2021 – CDI ETAM</w:t>
      </w:r>
    </w:p>
    <w:p w14:paraId="29D0B4A4" w14:textId="77777777" w:rsidR="009338E4" w:rsidRPr="00F102FD" w:rsidRDefault="00000000">
      <w:pPr>
        <w:pStyle w:val="Listepuces2"/>
        <w:rPr>
          <w:lang w:val="fr-FR"/>
        </w:rPr>
      </w:pPr>
      <w:r w:rsidRPr="00F102FD">
        <w:rPr>
          <w:lang w:val="fr-FR"/>
        </w:rPr>
        <w:t>- Supervision complète d’une centrale à béton : production, qualité et maintenance.</w:t>
      </w:r>
    </w:p>
    <w:p w14:paraId="46AEB94A" w14:textId="77777777" w:rsidR="009338E4" w:rsidRPr="00F102FD" w:rsidRDefault="00000000">
      <w:pPr>
        <w:pStyle w:val="Listepuces2"/>
        <w:rPr>
          <w:lang w:val="fr-FR"/>
        </w:rPr>
      </w:pPr>
      <w:r w:rsidRPr="00F102FD">
        <w:rPr>
          <w:lang w:val="fr-FR"/>
        </w:rPr>
        <w:t>- Encadrement et management d’une équipe de 6 chauffeurs livreurs.</w:t>
      </w:r>
    </w:p>
    <w:p w14:paraId="38073130" w14:textId="77777777" w:rsidR="009338E4" w:rsidRPr="00F102FD" w:rsidRDefault="00000000">
      <w:pPr>
        <w:pStyle w:val="Listepuces2"/>
        <w:rPr>
          <w:lang w:val="fr-FR"/>
        </w:rPr>
      </w:pPr>
      <w:r w:rsidRPr="00F102FD">
        <w:rPr>
          <w:lang w:val="fr-FR"/>
        </w:rPr>
        <w:t>- Planification des livraisons et coordination avec les chantiers.</w:t>
      </w:r>
    </w:p>
    <w:p w14:paraId="06F6C819" w14:textId="77777777" w:rsidR="009338E4" w:rsidRPr="00F102FD" w:rsidRDefault="00000000">
      <w:pPr>
        <w:pStyle w:val="Listepuces2"/>
        <w:rPr>
          <w:lang w:val="fr-FR"/>
        </w:rPr>
      </w:pPr>
      <w:r w:rsidRPr="00F102FD">
        <w:rPr>
          <w:lang w:val="fr-FR"/>
        </w:rPr>
        <w:t>- Gestion des stocks de granulats, ciments et adjuvants.</w:t>
      </w:r>
    </w:p>
    <w:p w14:paraId="44670966" w14:textId="77777777" w:rsidR="009338E4" w:rsidRPr="00F102FD" w:rsidRDefault="00000000">
      <w:pPr>
        <w:pStyle w:val="Listepuces2"/>
        <w:rPr>
          <w:lang w:val="fr-FR"/>
        </w:rPr>
      </w:pPr>
      <w:r w:rsidRPr="00F102FD">
        <w:rPr>
          <w:lang w:val="fr-FR"/>
        </w:rPr>
        <w:t>- Suivi des coûts de production et respect des normes QSE.</w:t>
      </w:r>
    </w:p>
    <w:p w14:paraId="3FE06F3D" w14:textId="77777777" w:rsidR="009338E4" w:rsidRPr="00F102FD" w:rsidRDefault="00000000">
      <w:pPr>
        <w:pStyle w:val="Listepuces"/>
        <w:rPr>
          <w:lang w:val="fr-FR"/>
        </w:rPr>
      </w:pPr>
      <w:r w:rsidRPr="00F102FD">
        <w:rPr>
          <w:lang w:val="fr-FR"/>
        </w:rPr>
        <w:t>Conducteur de centrale à béton polyvalent – LAFARGE Béton (09 / 11)</w:t>
      </w:r>
    </w:p>
    <w:p w14:paraId="20184131" w14:textId="77777777" w:rsidR="009338E4" w:rsidRDefault="00000000">
      <w:proofErr w:type="spellStart"/>
      <w:r>
        <w:t>Août</w:t>
      </w:r>
      <w:proofErr w:type="spellEnd"/>
      <w:r>
        <w:t xml:space="preserve"> 2020 – Juillet 2021 – CDI</w:t>
      </w:r>
    </w:p>
    <w:p w14:paraId="5D89B9F5" w14:textId="77777777" w:rsidR="009338E4" w:rsidRPr="00F102FD" w:rsidRDefault="00000000">
      <w:pPr>
        <w:pStyle w:val="Listepuces2"/>
        <w:rPr>
          <w:lang w:val="fr-FR"/>
        </w:rPr>
      </w:pPr>
      <w:r w:rsidRPr="00F102FD">
        <w:rPr>
          <w:lang w:val="fr-FR"/>
        </w:rPr>
        <w:t>- Conduite de plusieurs centrales (Pamiers, Arignac, Carcassonne).</w:t>
      </w:r>
    </w:p>
    <w:p w14:paraId="07AFDEF3" w14:textId="77777777" w:rsidR="009338E4" w:rsidRPr="00F102FD" w:rsidRDefault="00000000">
      <w:pPr>
        <w:pStyle w:val="Listepuces2"/>
        <w:rPr>
          <w:lang w:val="fr-FR"/>
        </w:rPr>
      </w:pPr>
      <w:r w:rsidRPr="00F102FD">
        <w:rPr>
          <w:lang w:val="fr-FR"/>
        </w:rPr>
        <w:t>- Gestion des commandes et optimisation de la production.</w:t>
      </w:r>
    </w:p>
    <w:p w14:paraId="0108B5D2" w14:textId="77777777" w:rsidR="009338E4" w:rsidRPr="00F102FD" w:rsidRDefault="00000000">
      <w:pPr>
        <w:pStyle w:val="Listepuces2"/>
        <w:rPr>
          <w:lang w:val="fr-FR"/>
        </w:rPr>
      </w:pPr>
      <w:r w:rsidRPr="00F102FD">
        <w:rPr>
          <w:lang w:val="fr-FR"/>
        </w:rPr>
        <w:t>- Participation à la maintenance et au contrôle qualité.</w:t>
      </w:r>
    </w:p>
    <w:p w14:paraId="4633ECD7" w14:textId="77777777" w:rsidR="009338E4" w:rsidRPr="00F102FD" w:rsidRDefault="00000000">
      <w:pPr>
        <w:pStyle w:val="Listepuces"/>
        <w:rPr>
          <w:lang w:val="fr-FR"/>
        </w:rPr>
      </w:pPr>
      <w:r w:rsidRPr="00F102FD">
        <w:rPr>
          <w:lang w:val="fr-FR"/>
        </w:rPr>
        <w:t>Programmeur / Technicien Méthodes – LACOSTE Mécanique (09)</w:t>
      </w:r>
    </w:p>
    <w:p w14:paraId="5111CCBF" w14:textId="77777777" w:rsidR="009338E4" w:rsidRDefault="00000000">
      <w:r>
        <w:t>2018 – 2019 – CDD &amp; intérim</w:t>
      </w:r>
    </w:p>
    <w:p w14:paraId="32E89C1F" w14:textId="77777777" w:rsidR="009338E4" w:rsidRPr="00F102FD" w:rsidRDefault="00000000">
      <w:pPr>
        <w:pStyle w:val="Listepuces2"/>
        <w:rPr>
          <w:lang w:val="fr-FR"/>
        </w:rPr>
      </w:pPr>
      <w:r w:rsidRPr="00F102FD">
        <w:rPr>
          <w:lang w:val="fr-FR"/>
        </w:rPr>
        <w:t>- Élaboration et optimisation des gammes d’usinage.</w:t>
      </w:r>
    </w:p>
    <w:p w14:paraId="20BA17D9" w14:textId="77777777" w:rsidR="009338E4" w:rsidRDefault="00000000">
      <w:pPr>
        <w:pStyle w:val="Listepuces2"/>
      </w:pPr>
      <w:r>
        <w:t xml:space="preserve">- </w:t>
      </w:r>
      <w:proofErr w:type="spellStart"/>
      <w:r>
        <w:t>Programmation</w:t>
      </w:r>
      <w:proofErr w:type="spellEnd"/>
      <w:r>
        <w:t xml:space="preserve"> machines-</w:t>
      </w:r>
      <w:proofErr w:type="spellStart"/>
      <w:r>
        <w:t>outils</w:t>
      </w:r>
      <w:proofErr w:type="spellEnd"/>
      <w:r>
        <w:t xml:space="preserve"> (FAO).</w:t>
      </w:r>
    </w:p>
    <w:p w14:paraId="1E31975B" w14:textId="77777777" w:rsidR="009338E4" w:rsidRPr="00F102FD" w:rsidRDefault="00000000">
      <w:pPr>
        <w:pStyle w:val="Listepuces2"/>
        <w:rPr>
          <w:lang w:val="fr-FR"/>
        </w:rPr>
      </w:pPr>
      <w:r w:rsidRPr="00F102FD">
        <w:rPr>
          <w:lang w:val="fr-FR"/>
        </w:rPr>
        <w:t>- Contrôle et amélioration continue des processus de production.</w:t>
      </w:r>
    </w:p>
    <w:p w14:paraId="6F884863" w14:textId="77777777" w:rsidR="009338E4" w:rsidRPr="00F102FD" w:rsidRDefault="00000000">
      <w:pPr>
        <w:pStyle w:val="Listepuces"/>
        <w:rPr>
          <w:lang w:val="fr-FR"/>
        </w:rPr>
      </w:pPr>
      <w:r w:rsidRPr="00F102FD">
        <w:rPr>
          <w:lang w:val="fr-FR"/>
        </w:rPr>
        <w:t>Préparateur Méthodes / Chargé d’affaires – GALY Frères (Pamiers)</w:t>
      </w:r>
    </w:p>
    <w:p w14:paraId="5A4DDEFF" w14:textId="77777777" w:rsidR="009338E4" w:rsidRDefault="00000000">
      <w:r>
        <w:t>2015 – 2017 – CDD 18 mois</w:t>
      </w:r>
    </w:p>
    <w:p w14:paraId="7870BF2A" w14:textId="77777777" w:rsidR="009338E4" w:rsidRDefault="00000000">
      <w:pPr>
        <w:pStyle w:val="Listepuces2"/>
      </w:pPr>
      <w:r>
        <w:t>- Industrialisation de produits mécaniques.</w:t>
      </w:r>
    </w:p>
    <w:p w14:paraId="1862A8FE" w14:textId="77777777" w:rsidR="009338E4" w:rsidRPr="00F102FD" w:rsidRDefault="00000000">
      <w:pPr>
        <w:pStyle w:val="Listepuces2"/>
        <w:rPr>
          <w:lang w:val="fr-FR"/>
        </w:rPr>
      </w:pPr>
      <w:r w:rsidRPr="00F102FD">
        <w:rPr>
          <w:lang w:val="fr-FR"/>
        </w:rPr>
        <w:t>- Suivi technique et logistique des dossiers clients.</w:t>
      </w:r>
    </w:p>
    <w:p w14:paraId="1BF9E022" w14:textId="77777777" w:rsidR="009338E4" w:rsidRPr="00F102FD" w:rsidRDefault="00000000">
      <w:pPr>
        <w:pStyle w:val="Listepuces2"/>
        <w:rPr>
          <w:lang w:val="fr-FR"/>
        </w:rPr>
      </w:pPr>
      <w:r w:rsidRPr="00F102FD">
        <w:rPr>
          <w:lang w:val="fr-FR"/>
        </w:rPr>
        <w:lastRenderedPageBreak/>
        <w:t>- Coordination entre bureau d’études et atelier.</w:t>
      </w:r>
    </w:p>
    <w:p w14:paraId="5C18333E" w14:textId="77777777" w:rsidR="009338E4" w:rsidRDefault="00000000">
      <w:pPr>
        <w:pStyle w:val="Titre2"/>
      </w:pPr>
      <w:r>
        <w:t>🎓 Formations</w:t>
      </w:r>
    </w:p>
    <w:p w14:paraId="2772C8E3" w14:textId="77777777" w:rsidR="009338E4" w:rsidRPr="00F102FD" w:rsidRDefault="00000000">
      <w:pPr>
        <w:pStyle w:val="Listepuces"/>
        <w:rPr>
          <w:lang w:val="fr-FR"/>
        </w:rPr>
      </w:pPr>
      <w:r w:rsidRPr="00F102FD">
        <w:rPr>
          <w:lang w:val="fr-FR"/>
        </w:rPr>
        <w:t>- BTS Industrialisation des Produits Mécaniques – CFAI Beauzelle (2015)</w:t>
      </w:r>
    </w:p>
    <w:p w14:paraId="79916D80" w14:textId="77777777" w:rsidR="009338E4" w:rsidRPr="00F102FD" w:rsidRDefault="00000000">
      <w:pPr>
        <w:pStyle w:val="Listepuces"/>
        <w:rPr>
          <w:lang w:val="fr-FR"/>
        </w:rPr>
      </w:pPr>
      <w:r w:rsidRPr="00F102FD">
        <w:rPr>
          <w:lang w:val="fr-FR"/>
        </w:rPr>
        <w:t>- Bac Pro Technicien d’Usinage – CFAI Beauzelle (2013)</w:t>
      </w:r>
    </w:p>
    <w:p w14:paraId="5B22BAD0" w14:textId="77777777" w:rsidR="009338E4" w:rsidRPr="00F102FD" w:rsidRDefault="00000000">
      <w:pPr>
        <w:pStyle w:val="Listepuces"/>
        <w:rPr>
          <w:lang w:val="fr-FR"/>
        </w:rPr>
      </w:pPr>
      <w:r w:rsidRPr="00F102FD">
        <w:rPr>
          <w:lang w:val="fr-FR"/>
        </w:rPr>
        <w:t>- CQP Agent Technique de Fabrication en Centrale à Béton – CEFICEM Bessières (2020)</w:t>
      </w:r>
    </w:p>
    <w:p w14:paraId="5E65AC61" w14:textId="77777777" w:rsidR="009338E4" w:rsidRDefault="00000000">
      <w:pPr>
        <w:pStyle w:val="Titre2"/>
      </w:pPr>
      <w:r>
        <w:t xml:space="preserve">🧩 </w:t>
      </w:r>
      <w:proofErr w:type="spellStart"/>
      <w:r>
        <w:t>Compétences</w:t>
      </w:r>
      <w:proofErr w:type="spellEnd"/>
      <w:r>
        <w:t xml:space="preserve"> </w:t>
      </w:r>
      <w:proofErr w:type="spellStart"/>
      <w:r>
        <w:t>clés</w:t>
      </w:r>
      <w:proofErr w:type="spellEnd"/>
    </w:p>
    <w:p w14:paraId="7D92F7E0" w14:textId="77777777" w:rsidR="009338E4" w:rsidRDefault="00000000">
      <w:pPr>
        <w:pStyle w:val="Listepuces"/>
      </w:pPr>
      <w:r>
        <w:t>- Management d’équipe et pilotage d’activité</w:t>
      </w:r>
    </w:p>
    <w:p w14:paraId="0A3C4922" w14:textId="77777777" w:rsidR="009338E4" w:rsidRDefault="00000000">
      <w:pPr>
        <w:pStyle w:val="Listepuces"/>
      </w:pPr>
      <w:r>
        <w:t>- Gestion de production et planification</w:t>
      </w:r>
    </w:p>
    <w:p w14:paraId="45CE6176" w14:textId="77777777" w:rsidR="009338E4" w:rsidRDefault="00000000">
      <w:pPr>
        <w:pStyle w:val="Listepuces"/>
      </w:pPr>
      <w:r>
        <w:t>- Maintenance industrielle et suivi technique</w:t>
      </w:r>
    </w:p>
    <w:p w14:paraId="197DC9FB" w14:textId="77777777" w:rsidR="009338E4" w:rsidRPr="00F102FD" w:rsidRDefault="00000000">
      <w:pPr>
        <w:pStyle w:val="Listepuces"/>
        <w:rPr>
          <w:lang w:val="fr-FR"/>
        </w:rPr>
      </w:pPr>
      <w:r w:rsidRPr="00F102FD">
        <w:rPr>
          <w:lang w:val="fr-FR"/>
        </w:rPr>
        <w:t>- Qualité, sécurité et respect des normes industrielles</w:t>
      </w:r>
    </w:p>
    <w:p w14:paraId="09BA5B0F" w14:textId="77777777" w:rsidR="009338E4" w:rsidRPr="00F102FD" w:rsidRDefault="00000000">
      <w:pPr>
        <w:pStyle w:val="Listepuces"/>
        <w:rPr>
          <w:lang w:val="fr-FR"/>
        </w:rPr>
      </w:pPr>
      <w:r w:rsidRPr="00F102FD">
        <w:rPr>
          <w:lang w:val="fr-FR"/>
        </w:rPr>
        <w:t>- Réactivité, rigueur et sens des priorités</w:t>
      </w:r>
    </w:p>
    <w:p w14:paraId="4D43FCC1" w14:textId="77777777" w:rsidR="009338E4" w:rsidRPr="00F102FD" w:rsidRDefault="00000000">
      <w:pPr>
        <w:pStyle w:val="Listepuces"/>
        <w:rPr>
          <w:lang w:val="fr-FR"/>
        </w:rPr>
      </w:pPr>
      <w:r w:rsidRPr="00F102FD">
        <w:rPr>
          <w:lang w:val="fr-FR"/>
        </w:rPr>
        <w:t>- Connaissance du secteur BPE et de l’industrie mécanique</w:t>
      </w:r>
    </w:p>
    <w:p w14:paraId="44445BB1" w14:textId="77777777" w:rsidR="009338E4" w:rsidRDefault="00000000">
      <w:pPr>
        <w:pStyle w:val="Titre2"/>
      </w:pPr>
      <w:r>
        <w:t>💪 Points forts personnels</w:t>
      </w:r>
    </w:p>
    <w:p w14:paraId="0D7E7E81" w14:textId="77777777" w:rsidR="009338E4" w:rsidRDefault="00000000">
      <w:pPr>
        <w:pStyle w:val="Listepuces"/>
      </w:pPr>
      <w:r>
        <w:t>- Leadership naturel et esprit d’équipe</w:t>
      </w:r>
    </w:p>
    <w:p w14:paraId="48C7CF3D" w14:textId="77777777" w:rsidR="009338E4" w:rsidRDefault="00000000">
      <w:pPr>
        <w:pStyle w:val="Listepuces"/>
      </w:pPr>
      <w:r>
        <w:t>- Forte implication sur le terrain</w:t>
      </w:r>
    </w:p>
    <w:p w14:paraId="34662FBA" w14:textId="77777777" w:rsidR="009338E4" w:rsidRPr="00F102FD" w:rsidRDefault="00000000">
      <w:pPr>
        <w:pStyle w:val="Listepuces"/>
        <w:rPr>
          <w:lang w:val="fr-FR"/>
        </w:rPr>
      </w:pPr>
      <w:r w:rsidRPr="00F102FD">
        <w:rPr>
          <w:lang w:val="fr-FR"/>
        </w:rPr>
        <w:t>- Polyvalence technique et sens de l’organisation</w:t>
      </w:r>
    </w:p>
    <w:p w14:paraId="4F41C0DF" w14:textId="77777777" w:rsidR="009338E4" w:rsidRPr="00F102FD" w:rsidRDefault="00000000">
      <w:pPr>
        <w:pStyle w:val="Listepuces"/>
        <w:rPr>
          <w:lang w:val="fr-FR"/>
        </w:rPr>
      </w:pPr>
      <w:r w:rsidRPr="00F102FD">
        <w:rPr>
          <w:lang w:val="fr-FR"/>
        </w:rPr>
        <w:t>- Volonté d’évolution vers la direction opérationnelle</w:t>
      </w:r>
    </w:p>
    <w:sectPr w:rsidR="009338E4" w:rsidRPr="00F102FD" w:rsidSect="00034616">
      <w:footerReference w:type="even" r:id="rId8"/>
      <w:footerReference w:type="default" r:id="rId9"/>
      <w:footerReference w:type="firs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81D48" w14:textId="77777777" w:rsidR="005B2254" w:rsidRDefault="005B2254" w:rsidP="00F102FD">
      <w:pPr>
        <w:spacing w:after="0" w:line="240" w:lineRule="auto"/>
      </w:pPr>
      <w:r>
        <w:separator/>
      </w:r>
    </w:p>
  </w:endnote>
  <w:endnote w:type="continuationSeparator" w:id="0">
    <w:p w14:paraId="21702030" w14:textId="77777777" w:rsidR="005B2254" w:rsidRDefault="005B2254" w:rsidP="00F10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3A479" w14:textId="7806EF61" w:rsidR="00F102FD" w:rsidRDefault="00F102FD">
    <w:pPr>
      <w:pStyle w:val="Pieddepag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D1A64D5" wp14:editId="669D355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11980" cy="358140"/>
              <wp:effectExtent l="0" t="0" r="7620" b="0"/>
              <wp:wrapNone/>
              <wp:docPr id="961625447" name="Zone de texte 2" descr="C2 - COLAS GROUP INTERNAL: Employees and partners who need to know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11980" cy="358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B5D267" w14:textId="6655C77B" w:rsidR="00F102FD" w:rsidRPr="00F102FD" w:rsidRDefault="00F102FD" w:rsidP="00F102FD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29CF00"/>
                              <w:sz w:val="20"/>
                              <w:szCs w:val="20"/>
                            </w:rPr>
                          </w:pPr>
                          <w:r w:rsidRPr="00F102FD">
                            <w:rPr>
                              <w:rFonts w:ascii="Arial" w:eastAsia="Arial" w:hAnsi="Arial" w:cs="Arial"/>
                              <w:noProof/>
                              <w:color w:val="29CF00"/>
                              <w:sz w:val="20"/>
                              <w:szCs w:val="20"/>
                            </w:rPr>
                            <w:t>C2 - COLAS GROUP INTERNAL: Employees and partners who need to know.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1A64D5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alt="C2 - COLAS GROUP INTERNAL: Employees and partners who need to know." style="position:absolute;margin-left:0;margin-top:0;width:347.4pt;height:28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7CB5D267" w14:textId="6655C77B" w:rsidR="00F102FD" w:rsidRPr="00F102FD" w:rsidRDefault="00F102FD" w:rsidP="00F102FD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29CF00"/>
                        <w:sz w:val="20"/>
                        <w:szCs w:val="20"/>
                      </w:rPr>
                    </w:pPr>
                    <w:r w:rsidRPr="00F102FD">
                      <w:rPr>
                        <w:rFonts w:ascii="Arial" w:eastAsia="Arial" w:hAnsi="Arial" w:cs="Arial"/>
                        <w:noProof/>
                        <w:color w:val="29CF00"/>
                        <w:sz w:val="20"/>
                        <w:szCs w:val="20"/>
                      </w:rPr>
                      <w:t>C2 - COLAS GROUP INTERNAL: Employees and partners who need to know.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5A077" w14:textId="02FBBA06" w:rsidR="00F102FD" w:rsidRDefault="00F102FD">
    <w:pPr>
      <w:pStyle w:val="Pieddepage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0E1C2344" wp14:editId="78580DB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11980" cy="358140"/>
              <wp:effectExtent l="0" t="0" r="7620" b="0"/>
              <wp:wrapNone/>
              <wp:docPr id="1118613580" name="Zone de texte 3" descr="C2 - COLAS GROUP INTERNAL: Employees and partners who need to know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11980" cy="358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5CB779" w14:textId="5BF74DF5" w:rsidR="00F102FD" w:rsidRPr="00F102FD" w:rsidRDefault="00F102FD" w:rsidP="00F102FD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29CF00"/>
                              <w:sz w:val="20"/>
                              <w:szCs w:val="20"/>
                            </w:rPr>
                          </w:pPr>
                          <w:r w:rsidRPr="00F102FD">
                            <w:rPr>
                              <w:rFonts w:ascii="Arial" w:eastAsia="Arial" w:hAnsi="Arial" w:cs="Arial"/>
                              <w:noProof/>
                              <w:color w:val="29CF00"/>
                              <w:sz w:val="20"/>
                              <w:szCs w:val="20"/>
                            </w:rPr>
                            <w:t>C2 - COLAS GROUP INTERNAL: Employees and partners who need to know.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1C2344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7" type="#_x0000_t202" alt="C2 - COLAS GROUP INTERNAL: Employees and partners who need to know." style="position:absolute;margin-left:0;margin-top:0;width:347.4pt;height:28.2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0C5CB779" w14:textId="5BF74DF5" w:rsidR="00F102FD" w:rsidRPr="00F102FD" w:rsidRDefault="00F102FD" w:rsidP="00F102FD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29CF00"/>
                        <w:sz w:val="20"/>
                        <w:szCs w:val="20"/>
                      </w:rPr>
                    </w:pPr>
                    <w:r w:rsidRPr="00F102FD">
                      <w:rPr>
                        <w:rFonts w:ascii="Arial" w:eastAsia="Arial" w:hAnsi="Arial" w:cs="Arial"/>
                        <w:noProof/>
                        <w:color w:val="29CF00"/>
                        <w:sz w:val="20"/>
                        <w:szCs w:val="20"/>
                      </w:rPr>
                      <w:t>C2 - COLAS GROUP INTERNAL: Employees and partners who need to know.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7EFE3" w14:textId="6E0F1F38" w:rsidR="00F102FD" w:rsidRDefault="00F102FD">
    <w:pPr>
      <w:pStyle w:val="Pieddepage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552DA991" wp14:editId="1BA8F1C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11980" cy="358140"/>
              <wp:effectExtent l="0" t="0" r="7620" b="0"/>
              <wp:wrapNone/>
              <wp:docPr id="754579702" name="Zone de texte 1" descr="C2 - COLAS GROUP INTERNAL: Employees and partners who need to know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11980" cy="358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F42A98" w14:textId="1A12C35E" w:rsidR="00F102FD" w:rsidRPr="00F102FD" w:rsidRDefault="00F102FD" w:rsidP="00F102FD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29CF00"/>
                              <w:sz w:val="20"/>
                              <w:szCs w:val="20"/>
                            </w:rPr>
                          </w:pPr>
                          <w:r w:rsidRPr="00F102FD">
                            <w:rPr>
                              <w:rFonts w:ascii="Arial" w:eastAsia="Arial" w:hAnsi="Arial" w:cs="Arial"/>
                              <w:noProof/>
                              <w:color w:val="29CF00"/>
                              <w:sz w:val="20"/>
                              <w:szCs w:val="20"/>
                            </w:rPr>
                            <w:t>C2 - COLAS GROUP INTERNAL: Employees and partners who need to know.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2DA991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8" type="#_x0000_t202" alt="C2 - COLAS GROUP INTERNAL: Employees and partners who need to know." style="position:absolute;margin-left:0;margin-top:0;width:347.4pt;height:28.2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08F42A98" w14:textId="1A12C35E" w:rsidR="00F102FD" w:rsidRPr="00F102FD" w:rsidRDefault="00F102FD" w:rsidP="00F102FD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29CF00"/>
                        <w:sz w:val="20"/>
                        <w:szCs w:val="20"/>
                      </w:rPr>
                    </w:pPr>
                    <w:r w:rsidRPr="00F102FD">
                      <w:rPr>
                        <w:rFonts w:ascii="Arial" w:eastAsia="Arial" w:hAnsi="Arial" w:cs="Arial"/>
                        <w:noProof/>
                        <w:color w:val="29CF00"/>
                        <w:sz w:val="20"/>
                        <w:szCs w:val="20"/>
                      </w:rPr>
                      <w:t>C2 - COLAS GROUP INTERNAL: Employees and partners who need to know.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9E270" w14:textId="77777777" w:rsidR="005B2254" w:rsidRDefault="005B2254" w:rsidP="00F102FD">
      <w:pPr>
        <w:spacing w:after="0" w:line="240" w:lineRule="auto"/>
      </w:pPr>
      <w:r>
        <w:separator/>
      </w:r>
    </w:p>
  </w:footnote>
  <w:footnote w:type="continuationSeparator" w:id="0">
    <w:p w14:paraId="1B28EEE8" w14:textId="77777777" w:rsidR="005B2254" w:rsidRDefault="005B2254" w:rsidP="00F102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28273371">
    <w:abstractNumId w:val="8"/>
  </w:num>
  <w:num w:numId="2" w16cid:durableId="441340093">
    <w:abstractNumId w:val="6"/>
  </w:num>
  <w:num w:numId="3" w16cid:durableId="1814253888">
    <w:abstractNumId w:val="5"/>
  </w:num>
  <w:num w:numId="4" w16cid:durableId="1313677354">
    <w:abstractNumId w:val="4"/>
  </w:num>
  <w:num w:numId="5" w16cid:durableId="1375276576">
    <w:abstractNumId w:val="7"/>
  </w:num>
  <w:num w:numId="6" w16cid:durableId="354230545">
    <w:abstractNumId w:val="3"/>
  </w:num>
  <w:num w:numId="7" w16cid:durableId="161435370">
    <w:abstractNumId w:val="2"/>
  </w:num>
  <w:num w:numId="8" w16cid:durableId="962230949">
    <w:abstractNumId w:val="1"/>
  </w:num>
  <w:num w:numId="9" w16cid:durableId="96486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D1E5C"/>
    <w:rsid w:val="0015074B"/>
    <w:rsid w:val="0029639D"/>
    <w:rsid w:val="003034B3"/>
    <w:rsid w:val="00326F90"/>
    <w:rsid w:val="004950D6"/>
    <w:rsid w:val="005B2254"/>
    <w:rsid w:val="009338E4"/>
    <w:rsid w:val="00AA1D8D"/>
    <w:rsid w:val="00B47730"/>
    <w:rsid w:val="00CB0664"/>
    <w:rsid w:val="00DB107D"/>
    <w:rsid w:val="00F102F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62061"/>
  <w14:defaultImageDpi w14:val="300"/>
  <w15:docId w15:val="{47BFAA9E-56EE-4856-A12E-29BB19847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f64902a-104a-4642-a461-a3d9eb3752f4}" enabled="1" method="Standard" siteId="{be0be093-a2ad-444c-93d9-5626e83beef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357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PIERRE, Nathan (NEXSTONE)</cp:lastModifiedBy>
  <cp:revision>3</cp:revision>
  <dcterms:created xsi:type="dcterms:W3CDTF">2013-12-23T23:15:00Z</dcterms:created>
  <dcterms:modified xsi:type="dcterms:W3CDTF">2025-10-14T12:54:00Z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2cf9f8f6,39513d67,42acb04c</vt:lpwstr>
  </property>
  <property fmtid="{D5CDD505-2E9C-101B-9397-08002B2CF9AE}" pid="3" name="ClassificationContentMarkingFooterFontProps">
    <vt:lpwstr>#29cf00,10,Arial</vt:lpwstr>
  </property>
  <property fmtid="{D5CDD505-2E9C-101B-9397-08002B2CF9AE}" pid="4" name="ClassificationContentMarkingFooterText">
    <vt:lpwstr>C2 - COLAS GROUP INTERNAL: Employees and partners who need to know.</vt:lpwstr>
  </property>
</Properties>
</file>